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waves are created when stuff vibrates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Potential energy stored within a 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energy is a form of hydro-power that converts the energy obtained from tides into useful forms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Potential energy of an object has when being compressed or stretched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object has _________ potential energy due to it's position above the ground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 power is the use of air flow through turbines to mechanically power generators for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Potential energy that depends on an objects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energy is radiant light and heat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energy newly derived from electric potential energy or kinetic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Potential energy that is stored in a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or process of moving or being moved.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Crossword</dc:title>
  <dcterms:created xsi:type="dcterms:W3CDTF">2021-10-11T06:19:05Z</dcterms:created>
  <dcterms:modified xsi:type="dcterms:W3CDTF">2021-10-11T06:19:05Z</dcterms:modified>
</cp:coreProperties>
</file>