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useful energy for a hairdryer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diagram can you use to show how much energy is used and wasted?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similar to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energy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boncy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Tom do in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turn on (it is bright)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brings you back to the ground when you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energys are there?</w:t>
            </w:r>
          </w:p>
        </w:tc>
      </w:tr>
    </w:tbl>
    <w:p>
      <w:pPr>
        <w:pStyle w:val="WordBankMedium"/>
      </w:pPr>
      <w:r>
        <w:t xml:space="preserve">   Thermal    </w:t>
      </w:r>
      <w:r>
        <w:t xml:space="preserve">   Sound    </w:t>
      </w:r>
      <w:r>
        <w:t xml:space="preserve">   Kinetic    </w:t>
      </w:r>
      <w:r>
        <w:t xml:space="preserve">   Light    </w:t>
      </w:r>
      <w:r>
        <w:t xml:space="preserve">   Elastic Polontia    </w:t>
      </w:r>
      <w:r>
        <w:t xml:space="preserve">   Heat    </w:t>
      </w:r>
      <w:r>
        <w:t xml:space="preserve">   Joules    </w:t>
      </w:r>
      <w:r>
        <w:t xml:space="preserve">   Gravity    </w:t>
      </w:r>
      <w:r>
        <w:t xml:space="preserve">   Sankey Diagram    </w:t>
      </w:r>
      <w:r>
        <w:t xml:space="preserve">   He mined 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2021-10-11T06:18:49Z</dcterms:created>
  <dcterms:modified xsi:type="dcterms:W3CDTF">2021-10-11T06:18:49Z</dcterms:modified>
</cp:coreProperties>
</file>