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Energy, Earth, and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found in most cells; where cellular respiration and energy production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decisions an individual makes when choosing what foods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aquatic ecosystem such as a pond, lake, stream, or river in which the water contains little or no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chemical or mixture that may be harmful to the environment and to human health if inhaled, swallowed, or absorbed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symbiotic relationship in which both species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describing ho nitrogen moves from the atmosphere to the soil, to living organisms, and then back to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ecosystem of or pertaining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symbiotic relationship in which one species benefits while the other species is 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feeds on dead decaying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 relationship between organisms of different species in which at least one of the organisms benefits from the relationship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Energy, Earth, and Health Crossword Puzzle</dc:title>
  <dcterms:created xsi:type="dcterms:W3CDTF">2021-10-11T06:19:23Z</dcterms:created>
  <dcterms:modified xsi:type="dcterms:W3CDTF">2021-10-11T06:19:23Z</dcterms:modified>
</cp:coreProperties>
</file>