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Energy, Ecology, Ecosystems, 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false: Rainforests contain 25% of all known species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cause of species extinction?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trophic level is fund in the least abundance?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or false: Rainforest used to cover 50% of the world and now cover 25%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ecosystems have the most biodiversity?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"S" shaped curve on a population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source of the mass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organisms eat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describes all diversity of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way that humans degrade habitats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phrase describes the effect that a top consumer has on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species are likely to become endangered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organisms eat plants and primary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group of animals makes up most species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percent of that total population that one species makes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describes one individual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different species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most important species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organisms do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organisms are not native and always harm an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Energy, Ecology, Ecosystems, Biodiversity</dc:title>
  <dcterms:created xsi:type="dcterms:W3CDTF">2021-10-11T06:19:20Z</dcterms:created>
  <dcterms:modified xsi:type="dcterms:W3CDTF">2021-10-11T06:19:20Z</dcterms:modified>
</cp:coreProperties>
</file>