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these in the winter can allow sunlight in to help heat your home naturally.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can use as much as 80% less energy than your oven.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this furnace item every 3 months to reduce bills and improve air quality.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appliance uses the most energy in your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Emitting Diode, or LED, bulbs can last up to 40,000 hours.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this versus a bath will save you up to 20% on your energy costs.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this at a reasonable level to avoid overheating/overcooling or get a programmable one so you can set it and save an estimated 10% on your energy costs.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this item to circulate air can help cool your home and save you money.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 your clothes in _______ water will save you .3 kWh per load.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this off while brushing your teeth. It will help save on your energy bills.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Education Crossword</dc:title>
  <dcterms:created xsi:type="dcterms:W3CDTF">2021-10-12T14:12:57Z</dcterms:created>
  <dcterms:modified xsi:type="dcterms:W3CDTF">2021-10-12T14:12:57Z</dcterms:modified>
</cp:coreProperties>
</file>