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Energy, Energy Transfer and General energy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two forms of energy interactions associated with a close system are heat transfer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transfer mechanism consist of conduction, convection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Requirements for work interaction is there must be a force act at boundary and boundary must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Nuclear energy by _______ is released when two small nuclei combine into a larger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leaves as a vapor it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indicates how well an energy conversion or transfer process is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physical insight to internal energy is sensible, latent, chemical 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energy is the form of energy that can be converted to mechanical work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 allows the solar radiation to enter freely but blocks the infrared radiation emitted by interior surfaces is called ___________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forms of energy which is macroscopic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environmental pollution became a serious threat to human health, vegetation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energy of a system, can be contained in a system can be viewed as _________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form of energy that transferred between two systems by virtue of temperature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law states that energy cannot be created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all microscopic forms of energy called _______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Energy Transfer and General energy analysis</dc:title>
  <dcterms:created xsi:type="dcterms:W3CDTF">2021-10-11T06:20:09Z</dcterms:created>
  <dcterms:modified xsi:type="dcterms:W3CDTF">2021-10-11T06:20:09Z</dcterms:modified>
</cp:coreProperties>
</file>