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Flow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are green due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oxygen is absent in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an organism making its own food using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Reaction that releases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sunlight chemically converts water and carbon dioxide into energy stored in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Eat dead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Obtain energy from living organisms, also called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glucose is assembled during the calvin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chlorophyll is stored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made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Obtain energy from nonliving sources, also called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anaerobic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Eats both meat and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Reaction that absorbs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Pyramid that represents the total mass of living organic matter at each tropic level is a _______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ions down a concentration gradient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Shows multiple food chains at once, and how they interconnect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Carries/stores energy for cell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water splits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Flow</dc:title>
  <dcterms:created xsi:type="dcterms:W3CDTF">2021-10-12T14:13:16Z</dcterms:created>
  <dcterms:modified xsi:type="dcterms:W3CDTF">2021-10-12T14:13:16Z</dcterms:modified>
</cp:coreProperties>
</file>