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Flow: Concept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chemical reaction that absorbs energy (photosynthesis)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(adenosine triphosphate) stores energy for cell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reaction that releases energy (cellular respiration)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Ending materials in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breaking and creating of bonds between different substances (this requires energy)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starting material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loss of normal shape of a protein due to a change in heat, pH, ion strength, solubility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is stored in the bond between the last 2 phosphates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protein that speed up a biochemical reaction by lowering the activation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adenine, ribose, 3 phosphate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is stored in the bond between the last 2 phosphates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region on an enzyme that binds to a substance during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(Adenosine Diphosphate) what remains when a phosphate group is removed from ATP, releasing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Flow: Concept 1</dc:title>
  <dcterms:created xsi:type="dcterms:W3CDTF">2021-10-12T14:13:14Z</dcterms:created>
  <dcterms:modified xsi:type="dcterms:W3CDTF">2021-10-12T14:13:14Z</dcterms:modified>
</cp:coreProperties>
</file>