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Flow and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progressive changes in the structure and species composition in a community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feeding level within a food chain and shows the number of times that energy has been transferred to successive organisms along a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 of biological material in living or recently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community in which energy and matter are transferred in complex interactions between the environment and organisms, involving biotic and abiotic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in the plant's biomass which is available to primary consumers after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feed on detritus and decompose remnants of dead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autotrophic organism at the start of a food chain converts light energy 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productionof chemical energy in organic molecules by photosynthesis in a given area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species to colonise a new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role and position a species has in its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Flow and Ecosystems</dc:title>
  <dcterms:created xsi:type="dcterms:W3CDTF">2021-10-12T14:13:07Z</dcterms:created>
  <dcterms:modified xsi:type="dcterms:W3CDTF">2021-10-12T14:13:07Z</dcterms:modified>
</cp:coreProperties>
</file>