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 Flow and Nutrient Cycling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nitrogen cycle is completed by denitrifying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Consumer that occupies the 4th trophic level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Consumers that feed directly on producers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 cycle is the pathway taken by nitrogen from its primary reservoir to much smaller reservoirs of ammonia and nitrate through plants and animals and back to its reservoir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Source of added atmospheric CO2; accounts for up to 20% of humanity's carbon emissions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of _____ is captured by producers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Non-living physical or chemical aspects of the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in biological molecules such as nucleic acids and the phospholipids of cell membranes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Meat eaters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Overall inpact of increased greenhouse gases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Feeding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Flow and Nutrient Cycling</dc:title>
  <dcterms:created xsi:type="dcterms:W3CDTF">2021-10-11T06:18:22Z</dcterms:created>
  <dcterms:modified xsi:type="dcterms:W3CDTF">2021-10-11T06:18:22Z</dcterms:modified>
</cp:coreProperties>
</file>