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Flow in Ecosystem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model that shows the feeding relationships between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makes its own food; also called an autotroph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eats other organisms; also called a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only eats other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diagram illustrating the amount of energy available at each feeding level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position of an organism in a food web or energy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makes its own food; also called a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model that shows the interconnected food chains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eats other organisms; also called a heterotroph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breaks down waste and dead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Flow in Ecosystem Vocabulary Words</dc:title>
  <dcterms:created xsi:type="dcterms:W3CDTF">2021-10-12T14:13:30Z</dcterms:created>
  <dcterms:modified xsi:type="dcterms:W3CDTF">2021-10-12T14:13:30Z</dcterms:modified>
</cp:coreProperties>
</file>