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Flow in Ecosystems</w:t>
      </w:r>
    </w:p>
    <w:p>
      <w:pPr>
        <w:pStyle w:val="Questions"/>
      </w:pPr>
      <w:r>
        <w:t xml:space="preserve">1. PERUODRC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REIVRHOBE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VOOEMIRN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PMSOEEDCOR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OOFD WBE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CEUSNRMO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NROCAREVI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EGVACENSR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DFOO HCANI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NEYGER YPMAIDR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producer    </w:t>
      </w:r>
      <w:r>
        <w:t xml:space="preserve">   herbivore    </w:t>
      </w:r>
      <w:r>
        <w:t xml:space="preserve">   omnivore    </w:t>
      </w:r>
      <w:r>
        <w:t xml:space="preserve">   decomposer    </w:t>
      </w:r>
      <w:r>
        <w:t xml:space="preserve">   food web    </w:t>
      </w:r>
      <w:r>
        <w:t xml:space="preserve">   consumer    </w:t>
      </w:r>
      <w:r>
        <w:t xml:space="preserve">   carnivore    </w:t>
      </w:r>
      <w:r>
        <w:t xml:space="preserve">   scavenger    </w:t>
      </w:r>
      <w:r>
        <w:t xml:space="preserve">   food chain    </w:t>
      </w:r>
      <w:r>
        <w:t xml:space="preserve">   energy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in Ecosystems</dc:title>
  <dcterms:created xsi:type="dcterms:W3CDTF">2021-10-11T06:18:56Z</dcterms:created>
  <dcterms:modified xsi:type="dcterms:W3CDTF">2021-10-11T06:18:56Z</dcterms:modified>
</cp:coreProperties>
</file>