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Flow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green plants make their own food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food chain begins with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producer in this food chain?  algae --&gt; minnow --&gt; bass --&gt; heron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show the direction of the flow of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an abiotic factor? (plant, bacteria, water, skunk)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a biotic factor? (water, sunlight, rocks, plant)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organisms break down wastes and dead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eats another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the main source of energy in most ecosystems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food ___ is made up of overlapping food chains.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Ecosystems</dc:title>
  <dcterms:created xsi:type="dcterms:W3CDTF">2021-10-12T14:13:24Z</dcterms:created>
  <dcterms:modified xsi:type="dcterms:W3CDTF">2021-10-12T14:13:24Z</dcterms:modified>
</cp:coreProperties>
</file>