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Flow in Global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of gases surrounding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emission of energy as waves or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 of thermal energy through moving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earth rotates around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more short term day to day state of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phase changes occur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layer of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weather conditions over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 of thermal energy through direct contact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in the structure or functioning of an organism that makes it more suited 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sun sends out its radiation it comes in straight...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fourth layer of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get seasons because of the earth's..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Flow in Global Systems </dc:title>
  <dcterms:created xsi:type="dcterms:W3CDTF">2021-10-11T06:18:08Z</dcterms:created>
  <dcterms:modified xsi:type="dcterms:W3CDTF">2021-10-11T06:18:08Z</dcterms:modified>
</cp:coreProperties>
</file>