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Energy Flow in an ecosystem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organisms that make their own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Factors that are Living  in an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zebra is a .........Consumer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Organisms that cannot make their own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Organism that break down dead matter.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Energy cannot be created nor .........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Producers rely on the process of .....to make their own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Factors that are non-living in an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Inter- connected food chains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cheater is a.......consumer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Flow in an ecosystem</dc:title>
  <dcterms:created xsi:type="dcterms:W3CDTF">2021-10-11T06:18:48Z</dcterms:created>
  <dcterms:modified xsi:type="dcterms:W3CDTF">2021-10-11T06:18:48Z</dcterms:modified>
</cp:coreProperties>
</file>