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From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economic benefits remain in the region where the power plants are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geothermal power plants can be modified with additional units installed in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some fluid to rapidly vaporize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power stations harness geothermal power in correct manner, they don’t produce by-products which are harmful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"Earth"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Geothermal power plants are designed to operate 24 hours a day throughout the whole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Processes like drilling on Earth’s crust may release some poisonous gas and minerals which could pose harm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geothermal power plant uses hydrothermal fluids such as steam in the same form as it comes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closed-loop systems and virtually nothing is emitted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From Volcanoes</dc:title>
  <dcterms:created xsi:type="dcterms:W3CDTF">2021-10-11T06:18:34Z</dcterms:created>
  <dcterms:modified xsi:type="dcterms:W3CDTF">2021-10-11T06:18:34Z</dcterms:modified>
</cp:coreProperties>
</file>