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&amp; 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of moving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that travels in waves. An example is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energy of the moving particles that make up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energy of the moving particles that make up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Thermal energy moving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Specific heat A measurement that tells you how much energy is needed to raise the temperature of a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energy of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energy stored in something when it is bent or stretched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stored in something when it is lifted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thermal energy through the movement of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Potential energy stored in the chemical bonds of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move things or change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transfer of thermal energy through thermal emission.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tiny bits of matter that make up a material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transfer of thermal energy through direct contact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Kinetic Energy    </w:t>
      </w:r>
      <w:r>
        <w:t xml:space="preserve">   Gravitational Potential Energy    </w:t>
      </w:r>
      <w:r>
        <w:t xml:space="preserve">   Elastic Potential Energy    </w:t>
      </w:r>
      <w:r>
        <w:t xml:space="preserve">   Electrical Energy    </w:t>
      </w:r>
      <w:r>
        <w:t xml:space="preserve">   Chemical Energy    </w:t>
      </w:r>
      <w:r>
        <w:t xml:space="preserve">   Electromagnetic Energy    </w:t>
      </w:r>
      <w:r>
        <w:t xml:space="preserve">   Particles    </w:t>
      </w:r>
      <w:r>
        <w:t xml:space="preserve">   Thermal Energy    </w:t>
      </w:r>
      <w:r>
        <w:t xml:space="preserve">   Temperature    </w:t>
      </w:r>
      <w:r>
        <w:t xml:space="preserve">   Heat    </w:t>
      </w:r>
      <w:r>
        <w:t xml:space="preserve">   Specific Heat    </w:t>
      </w:r>
      <w:r>
        <w:t xml:space="preserve">   Conduction    </w:t>
      </w:r>
      <w:r>
        <w:t xml:space="preserve">   Convection    </w:t>
      </w:r>
      <w:r>
        <w:t xml:space="preserve">   Radiation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&amp; Heat</dc:title>
  <dcterms:created xsi:type="dcterms:W3CDTF">2021-12-21T03:36:39Z</dcterms:created>
  <dcterms:modified xsi:type="dcterms:W3CDTF">2021-12-21T03:36:39Z</dcterms:modified>
</cp:coreProperties>
</file>