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&amp; Heat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internal motion of atoms.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energy can be neither created nor destroyed, it can only be converted from one form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heat between substances that are in direct contact with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expanding of matter due to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 &amp; down movement of gases and liquids caused by heat transfer.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 in which energy is measured 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changing from one form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this temperature, no more energy can be removed from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average kinetic energy of particles in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&amp; Heat Vocabulary Crossword </dc:title>
  <dcterms:created xsi:type="dcterms:W3CDTF">2021-10-11T06:18:04Z</dcterms:created>
  <dcterms:modified xsi:type="dcterms:W3CDTF">2021-10-11T06:18:04Z</dcterms:modified>
</cp:coreProperties>
</file>