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&amp; How light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allows all the light to pass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light passes through a medium and slows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is caused by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we can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that casts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can (two words no space)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material blurs the vision it's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in motion is an example of (two words no space)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light travels - two words no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can travel through (two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light is taken in by a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&amp; How light travels</dc:title>
  <dcterms:created xsi:type="dcterms:W3CDTF">2021-10-11T06:18:55Z</dcterms:created>
  <dcterms:modified xsi:type="dcterms:W3CDTF">2021-10-11T06:18:55Z</dcterms:modified>
</cp:coreProperties>
</file>