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customers get each time the temperature drops below a specific temperature for a set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vulnerable customers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offered If you’re in debt to your energy supplier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Standing 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 where a consumer has been switched by a supplier against their wishes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Unit 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Priority Services Register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Erroneous Transfers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Calculates cost of consumption of electricity per KW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daily energy cost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Cold Weather Payments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 as you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Pasy Monthly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Tenancy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PAYG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 show in your bill when we haven't received your meter readings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Estimated 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MARKET</dc:title>
  <dcterms:created xsi:type="dcterms:W3CDTF">2021-10-12T14:13:13Z</dcterms:created>
  <dcterms:modified xsi:type="dcterms:W3CDTF">2021-10-12T14:13:13Z</dcterms:modified>
</cp:coreProperties>
</file>