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solar    </w:t>
      </w:r>
      <w:r>
        <w:t xml:space="preserve">   wind    </w:t>
      </w:r>
      <w:r>
        <w:t xml:space="preserve">   renewable    </w:t>
      </w:r>
      <w:r>
        <w:t xml:space="preserve">   Rube Goldberg    </w:t>
      </w:r>
      <w:r>
        <w:t xml:space="preserve">   vision    </w:t>
      </w:r>
      <w:r>
        <w:t xml:space="preserve">   image    </w:t>
      </w:r>
      <w:r>
        <w:t xml:space="preserve">   audible    </w:t>
      </w:r>
      <w:r>
        <w:t xml:space="preserve">   visible    </w:t>
      </w:r>
      <w:r>
        <w:t xml:space="preserve">   spectrum    </w:t>
      </w:r>
      <w:r>
        <w:t xml:space="preserve">   radiation    </w:t>
      </w:r>
      <w:r>
        <w:t xml:space="preserve">   electromagnetic    </w:t>
      </w:r>
      <w:r>
        <w:t xml:space="preserve">   frequency    </w:t>
      </w:r>
      <w:r>
        <w:t xml:space="preserve">   pitch    </w:t>
      </w:r>
      <w:r>
        <w:t xml:space="preserve">   loudness    </w:t>
      </w:r>
      <w:r>
        <w:t xml:space="preserve">   wavelength    </w:t>
      </w:r>
      <w:r>
        <w:t xml:space="preserve">   refraction    </w:t>
      </w:r>
      <w:r>
        <w:t xml:space="preserve">   reflection    </w:t>
      </w:r>
      <w:r>
        <w:t xml:space="preserve">   dispersion    </w:t>
      </w:r>
      <w:r>
        <w:t xml:space="preserve">   convex    </w:t>
      </w:r>
      <w:r>
        <w:t xml:space="preserve">   concave    </w:t>
      </w:r>
      <w:r>
        <w:t xml:space="preserve">   conservation    </w:t>
      </w:r>
      <w:r>
        <w:t xml:space="preserve">   transform    </w:t>
      </w:r>
      <w:r>
        <w:t xml:space="preserve">   transfer    </w:t>
      </w:r>
      <w:r>
        <w:t xml:space="preserve">   convection    </w:t>
      </w:r>
      <w:r>
        <w:t xml:space="preserve">   conduction    </w:t>
      </w:r>
      <w:r>
        <w:t xml:space="preserve">   nuclear    </w:t>
      </w:r>
      <w:r>
        <w:t xml:space="preserve">   kinetic    </w:t>
      </w:r>
      <w:r>
        <w:t xml:space="preserve">   joules    </w:t>
      </w:r>
      <w:r>
        <w:t xml:space="preserve">   electrical    </w:t>
      </w:r>
      <w:r>
        <w:t xml:space="preserve">   heat    </w:t>
      </w:r>
      <w:r>
        <w:t xml:space="preserve">   sound    </w:t>
      </w:r>
      <w:r>
        <w:t xml:space="preserve">   light    </w:t>
      </w:r>
      <w:r>
        <w:t xml:space="preserve">   chemical potential    </w:t>
      </w:r>
      <w:r>
        <w:t xml:space="preserve">   elastic potential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Masters</dc:title>
  <dcterms:created xsi:type="dcterms:W3CDTF">2021-10-11T06:19:43Z</dcterms:created>
  <dcterms:modified xsi:type="dcterms:W3CDTF">2021-10-11T06:19:43Z</dcterms:modified>
</cp:coreProperties>
</file>