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Energy, Motion, and 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net force    </w:t>
      </w:r>
      <w:r>
        <w:t xml:space="preserve">   gravity    </w:t>
      </w:r>
      <w:r>
        <w:t xml:space="preserve">   equal    </w:t>
      </w:r>
      <w:r>
        <w:t xml:space="preserve">   kinetic energy    </w:t>
      </w:r>
      <w:r>
        <w:t xml:space="preserve">   potential energy    </w:t>
      </w:r>
      <w:r>
        <w:t xml:space="preserve">   velocity    </w:t>
      </w:r>
      <w:r>
        <w:t xml:space="preserve">   friction    </w:t>
      </w:r>
      <w:r>
        <w:t xml:space="preserve">   momentum    </w:t>
      </w:r>
      <w:r>
        <w:t xml:space="preserve">   newton    </w:t>
      </w:r>
      <w:r>
        <w:t xml:space="preserve">   balance    </w:t>
      </w:r>
      <w:r>
        <w:t xml:space="preserve">   acceleration    </w:t>
      </w:r>
      <w:r>
        <w:t xml:space="preserve">   motion    </w:t>
      </w:r>
      <w:r>
        <w:t xml:space="preserve">   mass    </w:t>
      </w:r>
      <w:r>
        <w:t xml:space="preserve">   inertia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Energy, Motion, and Forces</dc:title>
  <dcterms:created xsi:type="dcterms:W3CDTF">2021-10-11T06:19:54Z</dcterms:created>
  <dcterms:modified xsi:type="dcterms:W3CDTF">2021-10-11T06:19:54Z</dcterms:modified>
</cp:coreProperties>
</file>