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On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weather    </w:t>
      </w:r>
      <w:r>
        <w:t xml:space="preserve">   atmosphere    </w:t>
      </w:r>
      <w:r>
        <w:t xml:space="preserve">   electromagnetic wave    </w:t>
      </w:r>
      <w:r>
        <w:t xml:space="preserve">   wave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energy transfer    </w:t>
      </w:r>
      <w:r>
        <w:t xml:space="preserve">   cooling    </w:t>
      </w:r>
      <w:r>
        <w:t xml:space="preserve">   warming    </w:t>
      </w:r>
      <w:r>
        <w:t xml:space="preserve">   temperature    </w:t>
      </w:r>
      <w:r>
        <w:t xml:space="preserve">   heat    </w:t>
      </w:r>
      <w:r>
        <w:t xml:space="preserve">   thermal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On Earth </dc:title>
  <dcterms:created xsi:type="dcterms:W3CDTF">2021-10-11T06:19:05Z</dcterms:created>
  <dcterms:modified xsi:type="dcterms:W3CDTF">2021-10-11T06:19:05Z</dcterms:modified>
</cp:coreProperties>
</file>