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Production and Reserves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was natural gas formed millions of years 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group of oil protruding countries in south west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in tropical locations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percent of the worlds coal is mined by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undiscovered energy deposits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other gas was formed from residue deposited on the seafloor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produces more petroleum than in consumed in 1st half of 21st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percent coal has been mined by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percent  of natural  gas production in both U.S. AND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highest percent of petroleum's proven reserves located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energy remaining in deposits that have been discovered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Production and Reserves</dc:title>
  <dcterms:created xsi:type="dcterms:W3CDTF">2021-10-11T06:18:11Z</dcterms:created>
  <dcterms:modified xsi:type="dcterms:W3CDTF">2021-10-11T06:18:11Z</dcterms:modified>
</cp:coreProperties>
</file>