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 Project (Docbudd3)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lawofconservation    </w:t>
      </w:r>
      <w:r>
        <w:t xml:space="preserve">   electicalenergy    </w:t>
      </w:r>
      <w:r>
        <w:t xml:space="preserve">   chemicalpotentialenergy    </w:t>
      </w:r>
      <w:r>
        <w:t xml:space="preserve">   elasticpotentialenergy    </w:t>
      </w:r>
      <w:r>
        <w:t xml:space="preserve">   sound    </w:t>
      </w:r>
      <w:r>
        <w:t xml:space="preserve">   light    </w:t>
      </w:r>
      <w:r>
        <w:t xml:space="preserve">   heat    </w:t>
      </w:r>
      <w:r>
        <w:t xml:space="preserve">   mechanicalenergy    </w:t>
      </w:r>
      <w:r>
        <w:t xml:space="preserve">   potentialenergy    </w:t>
      </w:r>
      <w:r>
        <w:t xml:space="preserve">   kineticenergy    </w:t>
      </w:r>
      <w:r>
        <w:t xml:space="preserve">  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Project (Docbudd3)</dc:title>
  <dcterms:created xsi:type="dcterms:W3CDTF">2021-10-11T06:18:15Z</dcterms:created>
  <dcterms:modified xsi:type="dcterms:W3CDTF">2021-10-11T06:18:15Z</dcterms:modified>
</cp:coreProperties>
</file>