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from falling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from the wind pushing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from remains of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from the moon pulling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resources that will run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from the heat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e.g. ethanol, wood, chicken 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resources that can be replenished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from moving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from splitting atoms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Resources</dc:title>
  <dcterms:created xsi:type="dcterms:W3CDTF">2021-10-11T06:19:14Z</dcterms:created>
  <dcterms:modified xsi:type="dcterms:W3CDTF">2021-10-11T06:19:14Z</dcterms:modified>
</cp:coreProperties>
</file>