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tidal barrages can be used to 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windmills capture this energy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produced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energy cannot be reproduced as fast as it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black rock like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renewable form of energy that is powered by moving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environmental problem caused by the answer to clue 8 (6,7)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methane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greenhouse gas the is produced when fossil fuels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Coal, oil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comes from heat and magma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advantage of fossil fuels is that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energy resource is made of plant or animal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2021-10-11T06:19:16Z</dcterms:created>
  <dcterms:modified xsi:type="dcterms:W3CDTF">2021-10-11T06:19:16Z</dcterms:modified>
</cp:coreProperties>
</file>