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p>
      <w:pPr>
        <w:pStyle w:val="Questions"/>
      </w:pPr>
      <w:r>
        <w:t xml:space="preserve">1. ELEEBAWNR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DWIN OWPER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OAEERTGMLH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FSISLO SELFU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WDYPRROEOH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RECANUL WPORE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IMBOASS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SRAOL PORWE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WELENARNBONE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TLNRAUA SAG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ACOL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MOTUREELP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renewable     </w:t>
      </w:r>
      <w:r>
        <w:t xml:space="preserve">   Wind power    </w:t>
      </w:r>
      <w:r>
        <w:t xml:space="preserve">   Geothermal     </w:t>
      </w:r>
      <w:r>
        <w:t xml:space="preserve">   fossil fuels    </w:t>
      </w:r>
      <w:r>
        <w:t xml:space="preserve">   Hydropower    </w:t>
      </w:r>
      <w:r>
        <w:t xml:space="preserve">   Nuclear Power    </w:t>
      </w:r>
      <w:r>
        <w:t xml:space="preserve">   Biomass    </w:t>
      </w:r>
      <w:r>
        <w:t xml:space="preserve">   Solar power    </w:t>
      </w:r>
      <w:r>
        <w:t xml:space="preserve">   Nonrenewable    </w:t>
      </w:r>
      <w:r>
        <w:t xml:space="preserve">   Natural gas    </w:t>
      </w:r>
      <w:r>
        <w:t xml:space="preserve">   coal    </w:t>
      </w:r>
      <w:r>
        <w:t xml:space="preserve">   petroleum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2021-10-11T06:19:21Z</dcterms:created>
  <dcterms:modified xsi:type="dcterms:W3CDTF">2021-10-11T06:19:21Z</dcterms:modified>
</cp:coreProperties>
</file>