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smog    </w:t>
      </w:r>
      <w:r>
        <w:t xml:space="preserve">   petroleum    </w:t>
      </w:r>
      <w:r>
        <w:t xml:space="preserve">   natural gas    </w:t>
      </w:r>
      <w:r>
        <w:t xml:space="preserve">   fossil fuel    </w:t>
      </w:r>
      <w:r>
        <w:t xml:space="preserve">   coal    </w:t>
      </w:r>
      <w:r>
        <w:t xml:space="preserve">   acid precipitation    </w:t>
      </w:r>
      <w:r>
        <w:t xml:space="preserve">   wind power    </w:t>
      </w:r>
      <w:r>
        <w:t xml:space="preserve">   solar energy    </w:t>
      </w:r>
      <w:r>
        <w:t xml:space="preserve">   nuclear energy    </w:t>
      </w:r>
      <w:r>
        <w:t xml:space="preserve">   hydroelectric energy    </w:t>
      </w:r>
      <w:r>
        <w:t xml:space="preserve">   geothermal energy    </w:t>
      </w:r>
      <w:r>
        <w:t xml:space="preserve">   gasohol    </w:t>
      </w:r>
      <w:r>
        <w:t xml:space="preserve">   chemical energy    </w:t>
      </w:r>
      <w:r>
        <w:t xml:space="preserve">   biomass    </w:t>
      </w:r>
      <w:r>
        <w:t xml:space="preserve">   renewable resource    </w:t>
      </w:r>
      <w:r>
        <w:t xml:space="preserve">   recycling    </w:t>
      </w:r>
      <w:r>
        <w:t xml:space="preserve">   nonrenewable resource    </w:t>
      </w:r>
      <w:r>
        <w:t xml:space="preserve">   natural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 </dc:title>
  <dcterms:created xsi:type="dcterms:W3CDTF">2021-10-11T06:19:34Z</dcterms:created>
  <dcterms:modified xsi:type="dcterms:W3CDTF">2021-10-11T06:19:34Z</dcterms:modified>
</cp:coreProperties>
</file>