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kettle    </w:t>
      </w:r>
      <w:r>
        <w:t xml:space="preserve">   lightbulb    </w:t>
      </w:r>
      <w:r>
        <w:t xml:space="preserve">   hairdryer    </w:t>
      </w:r>
      <w:r>
        <w:t xml:space="preserve">   device    </w:t>
      </w:r>
      <w:r>
        <w:t xml:space="preserve">   filament    </w:t>
      </w:r>
      <w:r>
        <w:t xml:space="preserve">   conductor    </w:t>
      </w:r>
      <w:r>
        <w:t xml:space="preserve">   system    </w:t>
      </w:r>
      <w:r>
        <w:t xml:space="preserve">   friction    </w:t>
      </w:r>
      <w:r>
        <w:t xml:space="preserve">   lubrication    </w:t>
      </w:r>
      <w:r>
        <w:t xml:space="preserve">   conservation    </w:t>
      </w:r>
      <w:r>
        <w:t xml:space="preserve">   rating    </w:t>
      </w:r>
      <w:r>
        <w:t xml:space="preserve">   wasted    </w:t>
      </w:r>
      <w:r>
        <w:t xml:space="preserve">   useful    </w:t>
      </w:r>
      <w:r>
        <w:t xml:space="preserve">   transfer    </w:t>
      </w:r>
      <w:r>
        <w:t xml:space="preserve">   internal    </w:t>
      </w:r>
      <w:r>
        <w:t xml:space="preserve">   joule    </w:t>
      </w:r>
      <w:r>
        <w:t xml:space="preserve">   surroundings    </w:t>
      </w:r>
      <w:r>
        <w:t xml:space="preserve">   destroyed    </w:t>
      </w:r>
      <w:r>
        <w:t xml:space="preserve">   created    </w:t>
      </w:r>
      <w:r>
        <w:t xml:space="preserve">   chemical    </w:t>
      </w:r>
      <w:r>
        <w:t xml:space="preserve">   gravitational    </w:t>
      </w:r>
      <w:r>
        <w:t xml:space="preserve">   sound    </w:t>
      </w:r>
      <w:r>
        <w:t xml:space="preserve">   elastic    </w:t>
      </w:r>
      <w:r>
        <w:t xml:space="preserve">   electrical    </w:t>
      </w:r>
      <w:r>
        <w:t xml:space="preserve">   light    </w:t>
      </w:r>
      <w:r>
        <w:t xml:space="preserve">   energy    </w:t>
      </w:r>
      <w:r>
        <w:t xml:space="preserve">   thermal    </w:t>
      </w:r>
      <w:r>
        <w:t xml:space="preserve">   kinetic    </w:t>
      </w:r>
      <w:r>
        <w:t xml:space="preserve">   dissipation    </w:t>
      </w:r>
      <w:r>
        <w:t xml:space="preserve">   efficiency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2021-10-11T06:19:46Z</dcterms:created>
  <dcterms:modified xsi:type="dcterms:W3CDTF">2021-10-11T06:19:46Z</dcterms:modified>
</cp:coreProperties>
</file>