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uses energy from controlled nuclear reactions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from decaying remains of ancient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__________________ energy from the Sun can be used to heat homes and provide hot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Electricity produced from the energy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_________________ power plant, water pumped into a well in the ground makes contact with hot rock, and rises as steam and is used to rotate turbines that create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water is retained in a high dam, its gravitational _______________ is increased.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Resources that cannot be replaced by natural processes as quickly as they are used.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alternative fuel that only produces water vapor when it burns and creates no pollution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 that are replaced nearly as quickly as they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radioactive by-product that results when radioactive material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Dams built to generate energy from water are called ____________ dams.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from the Sun that can be used to heat homes and provide hot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_______________ generates electricity when wind spins its propeller, which is connected to an electric generator.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a few places on earth have large enough tidal differences for _____________ to be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Hydroelectric power plants are an efficient way to produce electricity with almost no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thick, greenish-brown, high flammable liquid that contains hydrocarbons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2021-10-11T06:19:48Z</dcterms:created>
  <dcterms:modified xsi:type="dcterms:W3CDTF">2021-10-11T06:19:48Z</dcterms:modified>
</cp:coreProperties>
</file>