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Earth's main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that splits atoms, creates steam, and turns turbines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do work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black, rock-like fossil fuel.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that comes from heat and magma underground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produced by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mixture of methane and other gases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energy cannot be reproduced as fast as it is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renewable form of energy that is powered by moving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Resources</dc:title>
  <dcterms:created xsi:type="dcterms:W3CDTF">2022-08-17T20:59:20Z</dcterms:created>
  <dcterms:modified xsi:type="dcterms:W3CDTF">2022-08-17T20:59:20Z</dcterms:modified>
</cp:coreProperties>
</file>