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allocating or distributing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repeatedly because it can naturally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or place where something begins, arises, or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not be replaced natorally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energy generated and stared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strength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Coal,oil, and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types of energy like geothermal energy,hydropower energy,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 maintain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up of a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be replaced when it is used up, such as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able to be used or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radiant 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hydropower that converts the energy of the tides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 of people or things having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fuel derived from living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2021-10-11T06:18:23Z</dcterms:created>
  <dcterms:modified xsi:type="dcterms:W3CDTF">2021-10-11T06:18:23Z</dcterms:modified>
</cp:coreProperties>
</file>