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Resources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Flammable gas, consisting largely of methane and other hydrocarbons, occurring naturally underground (often in association with petroleum) and used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combustible black or dark brown rock consisting mainly of carbonized plant matter, found mainly in underground deposits and widely used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fuel such as coal or gas, formed in the geological past from the remains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Heat energy generated and stored in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which can be used repeatedly and replaced naturally.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resource of economic value that cannot be readily replaced by natural means on a level equal to its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obtained by harnessing the energy of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viscous liquid derived from petroleum, especially for use as a fuel or lubricant.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released during nuclear fission or fusion, especially when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Radiant energy emitted by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 Vocabulary</dc:title>
  <dcterms:created xsi:type="dcterms:W3CDTF">2021-10-11T06:18:43Z</dcterms:created>
  <dcterms:modified xsi:type="dcterms:W3CDTF">2021-10-11T06:18:43Z</dcterms:modified>
</cp:coreProperties>
</file>