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Resources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BIOMASS    </w:t>
      </w:r>
      <w:r>
        <w:t xml:space="preserve">   COAL    </w:t>
      </w:r>
      <w:r>
        <w:t xml:space="preserve">   DRILL    </w:t>
      </w:r>
      <w:r>
        <w:t xml:space="preserve">   ELECTRICITY    </w:t>
      </w:r>
      <w:r>
        <w:t xml:space="preserve">   FOSSILFUEL    </w:t>
      </w:r>
      <w:r>
        <w:t xml:space="preserve">   GEOTHERMAL    </w:t>
      </w:r>
      <w:r>
        <w:t xml:space="preserve">   GLOBAL WARMING    </w:t>
      </w:r>
      <w:r>
        <w:t xml:space="preserve">   GREENHOUSEGASES    </w:t>
      </w:r>
      <w:r>
        <w:t xml:space="preserve">   HYDROELECTRIC    </w:t>
      </w:r>
      <w:r>
        <w:t xml:space="preserve">   NATURALGAS    </w:t>
      </w:r>
      <w:r>
        <w:t xml:space="preserve">   NONRENEWABLE    </w:t>
      </w:r>
      <w:r>
        <w:t xml:space="preserve">   NUCLEAR    </w:t>
      </w:r>
      <w:r>
        <w:t xml:space="preserve">   OIL    </w:t>
      </w:r>
      <w:r>
        <w:t xml:space="preserve">   PETROLEUM    </w:t>
      </w:r>
      <w:r>
        <w:t xml:space="preserve">   POLLUTION    </w:t>
      </w:r>
      <w:r>
        <w:t xml:space="preserve">   RENEWABLE    </w:t>
      </w:r>
      <w:r>
        <w:t xml:space="preserve">   SOLAR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 Word Search</dc:title>
  <dcterms:created xsi:type="dcterms:W3CDTF">2021-10-11T06:19:10Z</dcterms:created>
  <dcterms:modified xsi:type="dcterms:W3CDTF">2021-10-11T06:19:10Z</dcterms:modified>
</cp:coreProperties>
</file>