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generator    </w:t>
      </w:r>
      <w:r>
        <w:t xml:space="preserve">   gas-turbine    </w:t>
      </w:r>
      <w:r>
        <w:t xml:space="preserve">   geothermal    </w:t>
      </w:r>
      <w:r>
        <w:t xml:space="preserve">   megawatt    </w:t>
      </w:r>
      <w:r>
        <w:t xml:space="preserve">   nuclearpower    </w:t>
      </w:r>
      <w:r>
        <w:t xml:space="preserve">   absorb    </w:t>
      </w:r>
      <w:r>
        <w:t xml:space="preserve">   appliance    </w:t>
      </w:r>
      <w:r>
        <w:t xml:space="preserve">   blackout    </w:t>
      </w:r>
      <w:r>
        <w:t xml:space="preserve">   fossilfuel    </w:t>
      </w:r>
      <w:r>
        <w:t xml:space="preserve">   boiler    </w:t>
      </w:r>
      <w:r>
        <w:t xml:space="preserve">   greenenergy    </w:t>
      </w:r>
      <w:r>
        <w:t xml:space="preserve">   therm    </w:t>
      </w:r>
      <w:r>
        <w:t xml:space="preserve">   steam    </w:t>
      </w:r>
      <w:r>
        <w:t xml:space="preserve">   solarpower    </w:t>
      </w:r>
      <w:r>
        <w:t xml:space="preserve">   sunlight    </w:t>
      </w:r>
      <w:r>
        <w:t xml:space="preserve">   mining    </w:t>
      </w:r>
      <w:r>
        <w:t xml:space="preserve">   fuelcell    </w:t>
      </w:r>
      <w:r>
        <w:t xml:space="preserve">   battery    </w:t>
      </w:r>
      <w:r>
        <w:t xml:space="preserve">   naturalgas    </w:t>
      </w:r>
      <w:r>
        <w:t xml:space="preserve">   gas    </w:t>
      </w:r>
      <w:r>
        <w:t xml:space="preserve">   biomass    </w:t>
      </w:r>
      <w:r>
        <w:t xml:space="preserve">   wind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</dc:title>
  <dcterms:created xsi:type="dcterms:W3CDTF">2021-10-11T06:18:59Z</dcterms:created>
  <dcterms:modified xsi:type="dcterms:W3CDTF">2021-10-11T06:18:59Z</dcterms:modified>
</cp:coreProperties>
</file>