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average kinetic energy of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state with very low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energy is absorbed by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 showing the temperature of a substance  vs. time of heat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state with medium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state with the highest phase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state from a liquid to a gas (not boiling; begins with "v")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energy is released by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energy required to raise 1 g of a substance by 1 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illustration of energy change includes direction of energy, Eth &amp; 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 the energy in joules of a 2.5 g substance whose temperature increases by 30 oC, and has a specific heat of 0.6 J/g oC/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 (grams)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temperature minus initial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 of energy from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state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Review</dc:title>
  <dcterms:created xsi:type="dcterms:W3CDTF">2021-10-11T06:19:19Z</dcterms:created>
  <dcterms:modified xsi:type="dcterms:W3CDTF">2021-10-11T06:19:19Z</dcterms:modified>
</cp:coreProperties>
</file>