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units for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energy resource uses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energy store do moving objects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'energy transferred per second'?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useful energy / total energy tell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downwards arrow in a Sankey diagram tell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opposite of a conductor?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energy resource needs to flood an area for a reservoir?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force x distance give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energy resource means 'will not run out'?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energy resource produces hazardous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units for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Revision</dc:title>
  <dcterms:created xsi:type="dcterms:W3CDTF">2021-10-11T06:19:17Z</dcterms:created>
  <dcterms:modified xsi:type="dcterms:W3CDTF">2021-10-11T06:19:17Z</dcterms:modified>
</cp:coreProperties>
</file>