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Scamble</w:t>
      </w:r>
    </w:p>
    <w:p>
      <w:pPr>
        <w:pStyle w:val="Questions"/>
      </w:pPr>
      <w:r>
        <w:t xml:space="preserve">1. EKCTIIN ENEGYR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TENIPOATL GREYEN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NCMLCIHAEA NEGYRE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ILASETC LAETIONTP EYNREG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RNGTOAILVAIAT PTEATOLIN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STRTHU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RPOWE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LSRAO ENGEYR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SRLOA ELSANP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TROMO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MRUPTEOAS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BBENBARURD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LOLBNOA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AALK ZETESLR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BLTTEO ECROKT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CUEARNHL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RSERPEUS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EHIALCMC EYGRNE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TBROCOE YSK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CARE EHT NSU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Scamble</dc:title>
  <dcterms:created xsi:type="dcterms:W3CDTF">2021-10-11T06:18:49Z</dcterms:created>
  <dcterms:modified xsi:type="dcterms:W3CDTF">2021-10-11T06:18:49Z</dcterms:modified>
</cp:coreProperties>
</file>