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Scramble puzzle </w:t>
      </w:r>
    </w:p>
    <w:p>
      <w:pPr>
        <w:pStyle w:val="Questions"/>
      </w:pPr>
      <w:r>
        <w:t xml:space="preserve">1. INFVFATNOREWSGAEOOROLCNYE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NITIEKC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TIPATLONE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LSIAECT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TALTRVOIGANIA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TSESYM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OLJUE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EPDSE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HGIEHT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HIGWET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OEEDPCSMRS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STDECRTHE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NEASRFDERTR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Scramble puzzle </dc:title>
  <dcterms:created xsi:type="dcterms:W3CDTF">2021-10-11T06:19:38Z</dcterms:created>
  <dcterms:modified xsi:type="dcterms:W3CDTF">2021-10-11T06:19:38Z</dcterms:modified>
</cp:coreProperties>
</file>