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budget    </w:t>
      </w:r>
      <w:r>
        <w:t xml:space="preserve">   materials    </w:t>
      </w:r>
      <w:r>
        <w:t xml:space="preserve">   team    </w:t>
      </w:r>
      <w:r>
        <w:t xml:space="preserve">   project    </w:t>
      </w:r>
      <w:r>
        <w:t xml:space="preserve">   engineer    </w:t>
      </w:r>
      <w:r>
        <w:t xml:space="preserve">   robotics    </w:t>
      </w:r>
      <w:r>
        <w:t xml:space="preserve">   force    </w:t>
      </w:r>
      <w:r>
        <w:t xml:space="preserve">   unit    </w:t>
      </w:r>
      <w:r>
        <w:t xml:space="preserve">   second    </w:t>
      </w:r>
      <w:r>
        <w:t xml:space="preserve">   meter    </w:t>
      </w:r>
      <w:r>
        <w:t xml:space="preserve">   kilogram    </w:t>
      </w:r>
      <w:r>
        <w:t xml:space="preserve">   joule    </w:t>
      </w:r>
      <w:r>
        <w:t xml:space="preserve">   transform    </w:t>
      </w:r>
      <w:r>
        <w:t xml:space="preserve">   gravitational    </w:t>
      </w:r>
      <w:r>
        <w:t xml:space="preserve">   cosine    </w:t>
      </w:r>
      <w:r>
        <w:t xml:space="preserve">   angle    </w:t>
      </w:r>
      <w:r>
        <w:t xml:space="preserve">   transfer    </w:t>
      </w:r>
      <w:r>
        <w:t xml:space="preserve">   distance    </w:t>
      </w:r>
      <w:r>
        <w:t xml:space="preserve">   work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Search</dc:title>
  <dcterms:created xsi:type="dcterms:W3CDTF">2021-10-11T06:19:34Z</dcterms:created>
  <dcterms:modified xsi:type="dcterms:W3CDTF">2021-10-11T06:19:34Z</dcterms:modified>
</cp:coreProperties>
</file>