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- Sound &amp;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gamma    </w:t>
      </w:r>
      <w:r>
        <w:t xml:space="preserve">   xray    </w:t>
      </w:r>
      <w:r>
        <w:t xml:space="preserve">   radio    </w:t>
      </w:r>
      <w:r>
        <w:t xml:space="preserve">   focus    </w:t>
      </w:r>
      <w:r>
        <w:t xml:space="preserve">   ray    </w:t>
      </w:r>
      <w:r>
        <w:t xml:space="preserve">   joules    </w:t>
      </w:r>
      <w:r>
        <w:t xml:space="preserve">   sound    </w:t>
      </w:r>
      <w:r>
        <w:t xml:space="preserve">   light    </w:t>
      </w:r>
      <w:r>
        <w:t xml:space="preserve">   decibel    </w:t>
      </w:r>
      <w:r>
        <w:t xml:space="preserve">   vibration    </w:t>
      </w:r>
      <w:r>
        <w:t xml:space="preserve">   colour    </w:t>
      </w:r>
      <w:r>
        <w:t xml:space="preserve">   rainbow    </w:t>
      </w:r>
      <w:r>
        <w:t xml:space="preserve">   pitch    </w:t>
      </w:r>
      <w:r>
        <w:t xml:space="preserve">   volume    </w:t>
      </w:r>
      <w:r>
        <w:t xml:space="preserve">   amplitude    </w:t>
      </w:r>
      <w:r>
        <w:t xml:space="preserve">   frequency    </w:t>
      </w:r>
      <w:r>
        <w:t xml:space="preserve">   wavelength    </w:t>
      </w:r>
      <w:r>
        <w:t xml:space="preserve">   refraction    </w:t>
      </w:r>
      <w:r>
        <w:t xml:space="preserve">   lens    </w:t>
      </w:r>
      <w:r>
        <w:t xml:space="preserve">   convex    </w:t>
      </w:r>
      <w:r>
        <w:t xml:space="preserve">   concave    </w:t>
      </w:r>
      <w:r>
        <w:t xml:space="preserve">   mirror    </w:t>
      </w:r>
      <w:r>
        <w:t xml:space="preserve">   periscope    </w:t>
      </w:r>
      <w:r>
        <w:t xml:space="preserve">   incidence    </w:t>
      </w:r>
      <w:r>
        <w:t xml:space="preserve">   medium    </w:t>
      </w:r>
      <w:r>
        <w:t xml:space="preserve">   echo    </w:t>
      </w:r>
      <w:r>
        <w:t xml:space="preserve">   straight    </w:t>
      </w:r>
      <w:r>
        <w:t xml:space="preserve">   reflection    </w:t>
      </w:r>
      <w:r>
        <w:t xml:space="preserve">   image    </w:t>
      </w:r>
      <w:r>
        <w:t xml:space="preserve">   electromagnetic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- Sound &amp; Light</dc:title>
  <dcterms:created xsi:type="dcterms:W3CDTF">2021-10-11T06:18:49Z</dcterms:created>
  <dcterms:modified xsi:type="dcterms:W3CDTF">2021-10-11T06:18:49Z</dcterms:modified>
</cp:coreProperties>
</file>