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obtained by harnessing the energy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used to move charged particles through a wire from a power plant to our homes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possessed by a body by virtue of its position relative to others, stresses within itself, electric charge, and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 mixture of hydrocarbons that is present in certain rock strata and can be extracted and refined to produce fuels including gasoline, kerosene, and diesel oil;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fuel such as coal or gas, formed in the geological past from the remains of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movement of energy through substances in longitudinal (compression/rarefaction)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renewable energy produced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energy stored in the bonds of chemical compounds (atoms and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radiant 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heat energy generated and stored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mass of organisms in a given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colorless, odorless, highly flammable gas, the chemical element of atomic number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</dc:title>
  <dcterms:created xsi:type="dcterms:W3CDTF">2021-10-11T06:18:33Z</dcterms:created>
  <dcterms:modified xsi:type="dcterms:W3CDTF">2021-10-11T06:18:33Z</dcterms:modified>
</cp:coreProperties>
</file>