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we can make more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 fuel in liquid form found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to air-it is a mixture of gases.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looks like a shiny black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sedimentary rocks, we use it for grills.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can never be replaced  when we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we can make from moving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fuel made from anything that is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from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made on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energy source in mineral form in rocks.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2021-10-11T06:19:25Z</dcterms:created>
  <dcterms:modified xsi:type="dcterms:W3CDTF">2021-10-11T06:19:25Z</dcterms:modified>
</cp:coreProperties>
</file>