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or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mass of organisms in a given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Windmills use this to convert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Hydroelectric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Prevention of wasteful use of a resoure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the remains of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released during nuclear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resource that is easy to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produced from the sun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keeping something in stable condition;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takes millions of years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Zero-emission fuel burned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coming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dead plant matter decays into peat and is converted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2021-10-11T06:19:42Z</dcterms:created>
  <dcterms:modified xsi:type="dcterms:W3CDTF">2021-10-11T06:19:42Z</dcterms:modified>
</cp:coreProperties>
</file>