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energy produced by a chemical reaction into usable electric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energy conversion in which turbines convert the kinetic energy of wind into mechanical or electrical energy that can be used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term referring to electricity generated by hydropower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renewable energy source from living or recently living plant and animal materials which can be used as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stored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hydropower that converts the energy of the tides into electricity or other useful forms of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derived from the heat of the earth. The earth's centre is a distance of approximately 4000 miles and is so hot that it is molten.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like giant windmills,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is the transport of energy by wind waves, and the capture of that energy to do useful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radiant light and heat from the Sun that is harnessed using a range of ever-evolving technologies such as solar heating, photovoltaics, solar thermal energy, solar architecture and artificial photosynthesis.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2021-10-11T06:18:22Z</dcterms:created>
  <dcterms:modified xsi:type="dcterms:W3CDTF">2021-10-11T06:18:22Z</dcterms:modified>
</cp:coreProperties>
</file>