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Sources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of the U.S.'s energy is generated by ____ because petroleum oil isn't always found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device that converts mechanical energy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can impact the Earths climate change, air pollution, oil spills, and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energy that is most affordable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form that is used to characterized energy, also known as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energy of 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burning of petroleum oil causes __________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souces that will one day run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can impact water quality and and it's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 used in the fission process of nuclear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not be able to use at night because it needs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from position or configuration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Heat that comes from the Earth, and the prefix means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the one main product used by humans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 be ver dirty and smelly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Sources </dc:title>
  <dcterms:created xsi:type="dcterms:W3CDTF">2021-10-11T06:18:24Z</dcterms:created>
  <dcterms:modified xsi:type="dcterms:W3CDTF">2021-10-11T06:18:24Z</dcterms:modified>
</cp:coreProperties>
</file>