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made by fermenting fruit or agricultural waste such as corn plant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uses the Sun’s energy to heat water that is then circulated through the house as a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has 92 protons in its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sources that are constantly being formed faster than they are being consumed or depleted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energy created not directly by the Sun but by something else that may have been directly affected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can be harnessed from the ocean’s tides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reaction producing energy grew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that is harnessed from the heat in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the Sun’s energy into electricity that can be sent along existing power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the radioactive element uranium to generate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the wind to turn blades that are connected to a generator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organic matter that is used to generate an energy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that have the most geothermal activity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produced in a small stream without having to build a large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when bacteria decompose organic waste such as garbage or manure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 </dc:title>
  <dcterms:created xsi:type="dcterms:W3CDTF">2021-10-11T06:18:27Z</dcterms:created>
  <dcterms:modified xsi:type="dcterms:W3CDTF">2021-10-11T06:18:27Z</dcterms:modified>
</cp:coreProperties>
</file>