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involved in a bond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moves through a series of vibrating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made for consumption and to be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potential energy of an electric or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energy stored and originally made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energy created by the sun and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2021-10-11T06:18:29Z</dcterms:created>
  <dcterms:modified xsi:type="dcterms:W3CDTF">2021-10-11T06:18:29Z</dcterms:modified>
</cp:coreProperties>
</file>