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Energy Sources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state when objects are not yet in motion.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Flowing water creates energy that can be captured and turned into 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viscous liquid derived from petroleum, especially for use as a fuel or lubricant.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energy the Earth receives from the sun, primarily as visible light and other forms of electromagnetic radiation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perceptible natural movement of the air, especially in the form of a current of air blowing from a particular direction.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Converts hydrogen and oxygen into water to produce electricity. This can be used in cars and the only waste product is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is produced from organic material and is commonly used throughout the world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uses rise and fall of tides to convert kinetic energy of incoming and outgoing tides into electrical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Supplies people use that are naturally found on Earth. For example, wood,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resource that cannot be replaced faster than it is consumed or used. For example: fossil fuels.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energy source that uses heat from nuclear fission to turn water into steam for turning turbines to make 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Any source of energy other than fossil fuels that is used for constructive purposes.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esource that uses heat from deep underground to heat up water and turn it into steam. The steam can be used to heat homes or turn turbines to make electricity.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resource that can be replaced as needed. For example, plant-based fuels, wood, or biomass.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energy source from ancient plants and animals. For example, oil, coal, and natural gas.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Sources</dc:title>
  <dcterms:created xsi:type="dcterms:W3CDTF">2021-10-11T06:18:31Z</dcterms:created>
  <dcterms:modified xsi:type="dcterms:W3CDTF">2021-10-11T06:18:31Z</dcterms:modified>
</cp:coreProperties>
</file>